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ранее не привлекалась,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20.12.2024г;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412240417336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2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37">
    <w:name w:val="cat-UserDefined grp-3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